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书名：新闻学与传播学经典丛书  劝服的表达次序  英文</w:t>
      </w:r>
    </w:p>
    <w:p>
      <w:r>
        <w:t>作者：（美）卡尔·霍夫兰（CarlHovland）著</w:t>
      </w:r>
    </w:p>
    <w:p>
      <w:r>
        <w:t>出版社：北京：中国传媒大学出版社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新闻学与传播学经典丛书  劝服的表达次序  英文 评论地址：https://www.jiaokey.com/book/detail/13942831.html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