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矿产资源利益公平分配制度研究</w:t>
      </w:r>
    </w:p>
    <w:p>
      <w:r>
        <w:rPr>
          <w:rFonts w:ascii="宋体" w:hAnsi="宋体" w:eastAsia="宋体"/>
          <w:sz w:val="24"/>
        </w:rPr>
        <w:t>落志筠著（内蒙古财经大学）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矿产资源利益公平分配制度研究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落志筠著（内蒙古财经大学）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本书出售、求购地址：https://www.jiaokey.com/book/detail/13942824.html</w:t>
      </w:r>
    </w:p>
    <w:p>
      <w:r>
        <w:t>更多相关图书推荐：https://www.jiaokey.com</w:t>
      </w:r>
    </w:p>
    <w:p>
      <w:r>
        <w:t>落志筠著（内蒙古财经大学） 其他作品：https://www.jiaokey.com/tag/落志筠著（内蒙古财经大学）.html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关键词搜索：https://www.jiaokey.com/tag/矿产资源利益公平分配制度研究.html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