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书名：上海城乡一体化理论与实践探索</w:t>
      </w:r>
    </w:p>
    <w:p>
      <w:r>
        <w:t>作者：何燧初，洪萍主编；王玉玮，杜学峰，岑文忠副主编</w:t>
      </w:r>
    </w:p>
    <w:p>
      <w:r>
        <w:t>出版社：上海：上海人民出版社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上海城乡一体化理论与实践探索 评论地址：https://www.jiaokey.com/book/detail/13942819.html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