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马克思主义反贫困理论中国化的创新实践  以武义下山脱贫为例</w:t>
      </w:r>
    </w:p>
    <w:p>
      <w:r>
        <w:rPr>
          <w:rFonts w:ascii="宋体" w:hAnsi="宋体" w:eastAsia="宋体"/>
          <w:sz w:val="24"/>
        </w:rPr>
        <w:t>华正学著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77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428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77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马克思主义反贫困理论中国化的创新实践  以武义下山脱贫为例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华正学著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扶贫-研究-中国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本书出售、求购地址：https://www.jiaokey.com/book/detail/13942812.html</w:t>
      </w:r>
    </w:p>
    <w:p>
      <w:r>
        <w:t>更多相关图书推荐：https://www.jiaokey.com</w:t>
      </w:r>
    </w:p>
    <w:p>
      <w:r>
        <w:t>华正学著 其他作品：https://www.jiaokey.com/tag/华正学著.html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关键词搜索：https://www.jiaokey.com/tag/扶贫-研究-中国.html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