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书名：论韩信  新版</w:t>
      </w:r>
    </w:p>
    <w:p>
      <w:r>
        <w:t>作者：马太钦著</w:t>
      </w:r>
    </w:p>
    <w:p>
      <w:r>
        <w:t>出版社：郑州：中州古籍出版社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论韩信  新版 评论地址：https://www.jiaokey.com/book/detail/13942786.html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