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基础会计学学习辅导·应试指导·模拟题库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基础会计学学习辅导·应试指导·模拟题库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本书出售、求购地址：https://www.jiaokey.com/book/detail/13942779.html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关键词搜索：https://www.jiaokey.com/tag/基础会计学学习辅导·应试指导·模拟题库.html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