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多元共生与多样化发展  西南民族学校教育发展研究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多元共生与多样化发展  西南民族学校教育发展研究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本书出售、求购地址：https://www.jiaokey.com/book/detail/13942774.html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关键词搜索：https://www.jiaokey.com/tag/多元共生与多样化发展  西南民族学校教育发展研究.html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