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书名：两代法律人心灵的对接</w:t>
      </w:r>
    </w:p>
    <w:p>
      <w:r>
        <w:t>作者：张建民著</w:t>
      </w:r>
    </w:p>
    <w:p>
      <w:r>
        <w:t>出版社：重庆：重庆出版社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两代法律人心灵的对接 评论地址：https://www.jiaokey.com/book/detail/13942769.html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