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武威经济社会发展问题研究  中共武威市委党校课题研究成果集</w:t>
      </w:r>
    </w:p>
    <w:p>
      <w:r>
        <w:rPr>
          <w:rFonts w:ascii="宋体" w:hAnsi="宋体" w:eastAsia="宋体"/>
          <w:sz w:val="24"/>
        </w:rPr>
        <w:t>刘宏军主编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0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0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武威经济社会发展问题研究  中共武威市委党校课题研究成果集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区域经济发展-研究-武威-社会发展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本书出售、求购地址：https://www.jiaokey.com/book/detail/13942735.html</w:t>
      </w:r>
    </w:p>
    <w:p>
      <w:r>
        <w:t>更多相关图书推荐：https://www.jiaokey.com</w:t>
      </w:r>
    </w:p>
    <w:p>
      <w:r>
        <w:t>刘宏军主编 其他作品：https://www.jiaokey.com/tag/刘宏军主编.html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关键词搜索：https://www.jiaokey.com/tag/区域经济发展-研究-武威-社会发展.html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