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书名：沪上岁时风俗</w:t>
      </w:r>
    </w:p>
    <w:p>
      <w:r>
        <w:t>作者：顾承甫著</w:t>
      </w:r>
    </w:p>
    <w:p>
      <w:r>
        <w:t>出版社：上海:华东师范大学出版社,1989.10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沪上岁时风俗 评论地址：https://www.jiaokey.com/book/detail/13942717.html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