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传统孝道解构背景下的农村养老问题研究</w:t>
      </w:r>
    </w:p>
    <w:p>
      <w:r>
        <w:rPr>
          <w:rFonts w:ascii="宋体" w:hAnsi="宋体" w:eastAsia="宋体"/>
          <w:sz w:val="24"/>
        </w:rPr>
        <w:t>丁艳平著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传统孝道解构背景下的农村养老问题研究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丁艳平著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本书出售、求购地址：https://www.jiaokey.com/book/detail/13942701.html</w:t>
      </w:r>
    </w:p>
    <w:p>
      <w:r>
        <w:t>更多相关图书推荐：https://www.jiaokey.com</w:t>
      </w:r>
    </w:p>
    <w:p>
      <w:r>
        <w:t>丁艳平著 其他作品：https://www.jiaokey.com/tag/丁艳平著.html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关键词搜索：https://www.jiaokey.com/tag/传统孝道解构背景下的农村养老问题研究.html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