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书名：新闻网站新媒体创新应用能力评价</w:t>
      </w:r>
    </w:p>
    <w:p>
      <w:r>
        <w:t>作者：罗昕著</w:t>
      </w:r>
    </w:p>
    <w:p>
      <w:r>
        <w:t>出版社：昆明：云南人民出版社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新闻网站新媒体创新应用能力评价 评论地址：https://www.jiaokey.com/book/detail/13942688.html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