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开封党史资料  1985年第1期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开封党史资料  1985年第1期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中共开封市委党史征编委员会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本书出售、求购地址：https://www.jiaokey.com/book/detail/13942648.html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中共开封市委党史征编委员会 出版图书：https://www.jiaokey.com/tag/中共开封市委党史征编委员会.html</w:t>
      </w:r>
    </w:p>
    <w:p>
      <w:r>
        <w:t>关键词搜索：https://www.jiaokey.com/tag/开封党史资料  1985年第1期.html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