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书名：汴京四语  歇后语  谚语  俗语  谜语</w:t>
      </w:r>
    </w:p>
    <w:p>
      <w:r>
        <w:t>作者：陈雨门编；马晓南，王普兰编辑</w:t>
      </w:r>
    </w:p>
    <w:p>
      <w:r>
        <w:t>出版社：开封市政协文史资料委员会</w:t>
      </w:r>
    </w:p>
    <w:p>
      <w:r>
        <w:t>出版日期：1989</w:t>
      </w:r>
    </w:p>
    <w:p>
      <w:r>
        <w:t>总页数：208</w:t>
      </w:r>
    </w:p>
    <w:p>
      <w:r>
        <w:t>更多请访问教客网: www.jiaokey.com</w:t>
      </w:r>
    </w:p>
    <w:p>
      <w:r>
        <w:t>汴京四语  歇后语  谚语  俗语  谜语 评论地址：https://www.jiaokey.com/book/detail/13942533.html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