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世界著名联合火力打击作战点评</w:t>
      </w:r>
    </w:p>
    <w:p>
      <w:r>
        <w:rPr>
          <w:rFonts w:ascii="宋体" w:hAnsi="宋体" w:eastAsia="宋体"/>
          <w:sz w:val="24"/>
        </w:rPr>
        <w:t>贾俊明等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世界著名联合火力打击作战点评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贾俊明等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本书出售、求购地址：https://www.jiaokey.com/book/detail/13942519.html</w:t>
      </w:r>
    </w:p>
    <w:p>
      <w:r>
        <w:t>更多相关图书推荐：https://www.jiaokey.com</w:t>
      </w:r>
    </w:p>
    <w:p>
      <w:r>
        <w:t>贾俊明等 其他作品：https://www.jiaokey.com/tag/贾俊明等.html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关键词搜索：https://www.jiaokey.com/tag/世界著名联合火力打击作战点评.html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