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书名：碗碗生香  广式营养粥大全</w:t>
      </w:r>
    </w:p>
    <w:p>
      <w:r>
        <w:t>作者：百映传媒编</w:t>
      </w:r>
    </w:p>
    <w:p>
      <w:r>
        <w:t>出版社：青岛：青岛出版社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碗碗生香  广式营养粥大全 评论地址：https://www.jiaokey.com/book/detail/13942489.html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