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  慢生活  放松，享受最真实存在的感动！</w:t>
      </w:r>
    </w:p>
    <w:p>
      <w:r>
        <w:t>作者：简芝妍著</w:t>
      </w:r>
    </w:p>
    <w:p>
      <w:r>
        <w:t>出版社：青岛：青岛出版社</w:t>
      </w:r>
    </w:p>
    <w:p>
      <w:r>
        <w:t>出版日期：2016.01</w:t>
      </w:r>
    </w:p>
    <w:p>
      <w:r>
        <w:t>总页数：182</w:t>
      </w:r>
    </w:p>
    <w:p>
      <w:r>
        <w:t>更多请访问教客网: www.jiaokey.com</w:t>
      </w:r>
    </w:p>
    <w:p>
      <w:r>
        <w:t>零压力  慢生活  放松，享受最真实存在的感动！ 评论地址：https://www.jiaokey.com/book/detail/13942483.html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