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科技型中小企业可持续发展动力机制与扩散机制研究</w:t>
      </w:r>
    </w:p>
    <w:p>
      <w:r>
        <w:rPr>
          <w:rFonts w:ascii="宋体" w:hAnsi="宋体" w:eastAsia="宋体"/>
          <w:sz w:val="24"/>
        </w:rPr>
        <w:t>王丽平，田东奎著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科技型中小企业可持续发展动力机制与扩散机制研究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王丽平，田东奎著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本书出售、求购地址：https://www.jiaokey.com/book/detail/13942456.html</w:t>
      </w:r>
    </w:p>
    <w:p>
      <w:r>
        <w:t>更多相关图书推荐：https://www.jiaokey.com</w:t>
      </w:r>
    </w:p>
    <w:p>
      <w:r>
        <w:t>王丽平，田东奎著 其他作品：https://www.jiaokey.com/tag/王丽平，田东奎著.html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关键词搜索：https://www.jiaokey.com/tag/科技型中小企业可持续发展动力机制与扩散机制研究.html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