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书名：小人国际象棋  初级篇  1</w:t>
      </w:r>
    </w:p>
    <w:p>
      <w:r>
        <w:t>作者：叶江川，童渊铭，卜祥志编</w:t>
      </w:r>
    </w:p>
    <w:p>
      <w:r>
        <w:t>出版社：青岛：青岛出版社</w:t>
      </w:r>
    </w:p>
    <w:p>
      <w:r>
        <w:t>出版日期：2016.03</w:t>
      </w:r>
    </w:p>
    <w:p>
      <w:r>
        <w:t>总页数：154</w:t>
      </w:r>
    </w:p>
    <w:p>
      <w:r>
        <w:t>更多请访问教客网: www.jiaokey.com</w:t>
      </w:r>
    </w:p>
    <w:p>
      <w:r>
        <w:t>小人国际象棋  初级篇  1 评论地址：https://www.jiaokey.com/book/detail/13942445.html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