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张量投票方法及其在机器视觉中的应用</w:t>
      </w:r>
    </w:p>
    <w:p>
      <w:r>
        <w:rPr>
          <w:rFonts w:ascii="宋体" w:hAnsi="宋体" w:eastAsia="宋体"/>
          <w:sz w:val="24"/>
        </w:rPr>
        <w:t>邵晓芳，孙即祥，田素芳著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张量投票方法及其在机器视觉中的应用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邵晓芳，孙即祥，田素芳著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本书出售、求购地址：https://www.jiaokey.com/book/detail/13942440.html</w:t>
      </w:r>
    </w:p>
    <w:p>
      <w:r>
        <w:t>更多相关图书推荐：https://www.jiaokey.com</w:t>
      </w:r>
    </w:p>
    <w:p>
      <w:r>
        <w:t>邵晓芳，孙即祥，田素芳著 其他作品：https://www.jiaokey.com/tag/邵晓芳，孙即祥，田素芳著.html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关键词搜索：https://www.jiaokey.com/tag/张量投票方法及其在机器视觉中的应用.html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