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心·视·界  毕业设计教学实践与思考</w:t>
      </w:r>
    </w:p>
    <w:p>
      <w:r>
        <w:rPr>
          <w:rFonts w:ascii="宋体" w:hAnsi="宋体" w:eastAsia="宋体"/>
          <w:sz w:val="24"/>
        </w:rPr>
        <w:t>周维娜，周靓，李媛编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心·视·界  毕业设计教学实践与思考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周维娜，周靓，李媛编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本书出售、求购地址：https://www.jiaokey.com/book/detail/13942435.html</w:t>
      </w:r>
    </w:p>
    <w:p>
      <w:r>
        <w:t>更多相关图书推荐：https://www.jiaokey.com</w:t>
      </w:r>
    </w:p>
    <w:p>
      <w:r>
        <w:t>周维娜，周靓，李媛编 其他作品：https://www.jiaokey.com/tag/周维娜，周靓，李媛编.html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关键词搜索：https://www.jiaokey.com/tag/心·视·界  毕业设计教学实践与思考.html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