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垂直分离与产业融合  生产性服务业与装备制造业互动研究</w:t>
      </w:r>
    </w:p>
    <w:p>
      <w:r>
        <w:rPr>
          <w:rFonts w:ascii="宋体" w:hAnsi="宋体" w:eastAsia="宋体"/>
          <w:sz w:val="24"/>
        </w:rPr>
        <w:t>楚明钦著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垂直分离与产业融合  生产性服务业与装备制造业互动研究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本书出售、求购地址：https://www.jiaokey.com/book/detail/13942416.html</w:t>
      </w:r>
    </w:p>
    <w:p>
      <w:r>
        <w:t>更多相关图书推荐：https://www.jiaokey.com</w:t>
      </w:r>
    </w:p>
    <w:p>
      <w:r>
        <w:t>楚明钦著 其他作品：https://www.jiaokey.com/tag/楚明钦著.html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关键词搜索：https://www.jiaokey.com/tag/垂直分离与产业融合  生产性服务业与装备制造业互动研究.html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