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书名：建筑工程资料管理试题库</w:t>
      </w:r>
    </w:p>
    <w:p>
      <w:r>
        <w:t>作者：刘先春，李涛主编；宋文学，乔守江，陶继水，邓宗立副主编</w:t>
      </w:r>
    </w:p>
    <w:p>
      <w:r>
        <w:t>出版社：中国水利水电出出版社,2016.02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建筑工程资料管理试题库 评论地址：https://www.jiaokey.com/book/detail/13942389.html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