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转型与协同  南京都市圈城乡空间协同规划的实践探索</w:t>
      </w:r>
    </w:p>
    <w:p>
      <w:r>
        <w:rPr>
          <w:rFonts w:ascii="宋体" w:hAnsi="宋体" w:eastAsia="宋体"/>
          <w:sz w:val="24"/>
        </w:rPr>
        <w:t>南京市规划局，南京城市规划编；编制研究中心编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转型与协同  南京都市圈城乡空间协同规划的实践探索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南京市规划局，南京城市规划编；编制研究中心编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本书出售、求购地址：https://www.jiaokey.com/book/detail/13942385.html</w:t>
      </w:r>
    </w:p>
    <w:p>
      <w:r>
        <w:t>更多相关图书推荐：https://www.jiaokey.com</w:t>
      </w:r>
    </w:p>
    <w:p>
      <w:r>
        <w:t>南京市规划局，南京城市规划编；编制研究中心编 其他作品：https://www.jiaokey.com/tag/南京市规划局，南京城市规划编；编制研究中心编.html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关键词搜索：https://www.jiaokey.com/tag/转型与协同  南京都市圈城乡空间协同规划的实践探索.html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