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唐春根主编；卞峤，陶俊，周燕，潘丽，欧阳琼副主编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唐春根主编；卞峤，陶俊，周燕，潘丽，欧阳琼副主编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本书出售、求购地址：https://www.jiaokey.com/book/detail/13942382.html</w:t>
      </w:r>
    </w:p>
    <w:p>
      <w:r>
        <w:t>更多相关图书推荐：https://www.jiaokey.com</w:t>
      </w:r>
    </w:p>
    <w:p>
      <w:r>
        <w:t>唐春根主编；卞峤，陶俊，周燕，潘丽，欧阳琼副主编 其他作品：https://www.jiaokey.com/tag/唐春根主编；卞峤，陶俊，周燕，潘丽，欧阳琼副主编.html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