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楼宇智能化系统与技能实训  第2版</w:t>
      </w:r>
    </w:p>
    <w:p>
      <w:r>
        <w:rPr>
          <w:rFonts w:ascii="宋体" w:hAnsi="宋体" w:eastAsia="宋体"/>
          <w:sz w:val="24"/>
        </w:rPr>
        <w:t>中国建设教育协会组织编写；张小明主编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楼宇智能化系统与技能实训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中国建设教育协会组织编写；张小明主编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本书出售、求购地址：https://www.jiaokey.com/book/detail/13942379.html</w:t>
      </w:r>
    </w:p>
    <w:p>
      <w:r>
        <w:t>更多相关图书推荐：https://www.jiaokey.com</w:t>
      </w:r>
    </w:p>
    <w:p>
      <w:r>
        <w:t>中国建设教育协会组织编写；张小明主编 其他作品：https://www.jiaokey.com/tag/中国建设教育协会组织编写；张小明主编.html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关键词搜索：https://www.jiaokey.com/tag/楼宇智能化系统与技能实训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