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权利的价值理念之维  以少数群体保护为例</w:t>
      </w:r>
    </w:p>
    <w:p>
      <w:r>
        <w:rPr>
          <w:rFonts w:ascii="宋体" w:hAnsi="宋体" w:eastAsia="宋体"/>
          <w:sz w:val="24"/>
        </w:rPr>
        <w:t>周少青著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权利的价值理念之维  以少数群体保护为例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本书出售、求购地址：https://www.jiaokey.com/book/detail/13942378.html</w:t>
      </w:r>
    </w:p>
    <w:p>
      <w:r>
        <w:t>更多相关图书推荐：https://www.jiaokey.com</w:t>
      </w:r>
    </w:p>
    <w:p>
      <w:r>
        <w:t>周少青著 其他作品：https://www.jiaokey.com/tag/周少青著.html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关键词搜索：https://www.jiaokey.com/tag/权利的价值理念之维  以少数群体保护为例.html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