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范志红写给女人的美丽健康书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范志红写给女人的美丽健康书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本书出售、求购地址：https://www.jiaokey.com/book/detail/13942360.html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关键词搜索：https://www.jiaokey.com/tag/范志红写给女人的美丽健康书.html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