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医药高等院校规划教材  医用化学</w:t>
      </w:r>
    </w:p>
    <w:p>
      <w:r>
        <w:rPr>
          <w:rFonts w:ascii="宋体" w:hAnsi="宋体" w:eastAsia="宋体"/>
          <w:sz w:val="24"/>
        </w:rPr>
        <w:t>陈哲洪，于辉主编；郭丽霞，穆春旭，赵桂欣，何文涛副主编；陈霞，陈哲洪，范宏，冯瑞等编者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医药高等院校规划教材  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陈哲洪，于辉主编；郭丽霞，穆春旭，赵桂欣，何文涛副主编；陈霞，陈哲洪，范宏，冯瑞等编者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本书出售、求购地址：https://www.jiaokey.com/book/detail/13942338.html</w:t>
      </w:r>
    </w:p>
    <w:p>
      <w:r>
        <w:t>更多相关图书推荐：https://www.jiaokey.com</w:t>
      </w:r>
    </w:p>
    <w:p>
      <w:r>
        <w:t>陈哲洪，于辉主编；郭丽霞，穆春旭，赵桂欣，何文涛副主编；陈霞，陈哲洪，范宏，冯瑞等编者 其他作品：https://www.jiaokey.com/tag/陈哲洪，于辉主编；郭丽霞，穆春旭，赵桂欣，何文涛副主编；陈霞，陈哲洪，范宏，冯瑞等编者.html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关键词搜索：https://www.jiaokey.com/tag/医药高等院校规划教材  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