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书名：比较政治学研究  第9辑</w:t>
      </w:r>
    </w:p>
    <w:p>
      <w:r>
        <w:t>作者:李路曲主编；上海师范大学法政学院主办；上海师范大学比较政治研究中心承办</w:t>
      </w:r>
    </w:p>
    <w:p>
      <w:r>
        <w:t>出版社:北京：中央编译出版社</w:t>
      </w:r>
    </w:p>
    <w:p>
      <w:r>
        <w:t>出版日期：2015.12</w:t>
      </w:r>
    </w:p>
    <w:p>
      <w:r>
        <w:t>总页数：260</w:t>
      </w:r>
    </w:p>
    <w:p>
      <w:r>
        <w:t>更多请访问教客网:www.jiaokey.com</w:t>
      </w:r>
    </w:p>
    <w:p>
      <w:r>
        <w:t>比较政治学研究  第9辑评论地址：https://www.jiaokey.com/book/detail/13942312.html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