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书名：高等职业教育“十三五”规划教材  蔬菜生产技术</w:t>
      </w:r>
    </w:p>
    <w:p>
      <w:r>
        <w:t>作者：王玉莲主编</w:t>
      </w:r>
    </w:p>
    <w:p>
      <w:r>
        <w:t>出版社：北京:中国轻工业出版社,2016.01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高等职业教育“十三五”规划教材  蔬菜生产技术 评论地址：https://www.jiaokey.com/book/detail/13942303.html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