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生物特征数字水印技术及应用</w:t>
      </w:r>
    </w:p>
    <w:p>
      <w:r>
        <w:rPr>
          <w:rFonts w:ascii="宋体" w:hAnsi="宋体" w:eastAsia="宋体"/>
          <w:sz w:val="24"/>
        </w:rPr>
        <w:t>李春雷，王蕴红，马彬著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生物特征数字水印技术及应用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李春雷，王蕴红，马彬著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本书出售、求购地址：https://www.jiaokey.com/book/detail/13942300.html</w:t>
      </w:r>
    </w:p>
    <w:p>
      <w:r>
        <w:t>更多相关图书推荐：https://www.jiaokey.com</w:t>
      </w:r>
    </w:p>
    <w:p>
      <w:r>
        <w:t>李春雷，王蕴红，马彬著 其他作品：https://www.jiaokey.com/tag/李春雷，王蕴红，马彬著.html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关键词搜索：https://www.jiaokey.com/tag/生物特征数字水印技术及应用.html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