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城市地下管线运行安全风险评估</w:t>
      </w:r>
    </w:p>
    <w:p>
      <w:r>
        <w:rPr>
          <w:rFonts w:ascii="宋体" w:hAnsi="宋体" w:eastAsia="宋体"/>
          <w:sz w:val="24"/>
        </w:rPr>
        <w:t>朱伟，翁文国，刘克会等著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城市地下管线运行安全风险评估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朱伟，翁文国，刘克会等著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本书出售、求购地址：https://www.jiaokey.com/book/detail/13942295.html</w:t>
      </w:r>
    </w:p>
    <w:p>
      <w:r>
        <w:t>更多相关图书推荐：https://www.jiaokey.com</w:t>
      </w:r>
    </w:p>
    <w:p>
      <w:r>
        <w:t>朱伟，翁文国，刘克会等著 其他作品：https://www.jiaokey.com/tag/朱伟，翁文国，刘克会等著.html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关键词搜索：https://www.jiaokey.com/tag/城市地下管线运行安全风险评估.html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