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中国科学家思想录  第9辑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中国科学家思想录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本书出售、求购地址：https://www.jiaokey.com/book/detail/13942291.html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关键词搜索：https://www.jiaokey.com/tag/中国科学家思想录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