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美食汇  2  32种幸福的味道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美食汇  2  32种幸福的味道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本书出售、求购地址：https://www.jiaokey.com/book/detail/13942273.html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关键词搜索：https://www.jiaokey.com/tag/美食汇  2  32种幸福的味道.html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