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服装时装立裁  设计与实训</w:t>
      </w:r>
    </w:p>
    <w:p>
      <w:r>
        <w:rPr>
          <w:rFonts w:ascii="宋体" w:hAnsi="宋体" w:eastAsia="宋体"/>
          <w:sz w:val="24"/>
        </w:rPr>
        <w:t>戴晨辉，孙小杰，冷洪武著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服装时装立裁  设计与实训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戴晨辉，孙小杰，冷洪武著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本书出售、求购地址：https://www.jiaokey.com/book/detail/13942266.html</w:t>
      </w:r>
    </w:p>
    <w:p>
      <w:r>
        <w:t>更多相关图书推荐：https://www.jiaokey.com</w:t>
      </w:r>
    </w:p>
    <w:p>
      <w:r>
        <w:t>戴晨辉，孙小杰，冷洪武著 其他作品：https://www.jiaokey.com/tag/戴晨辉，孙小杰，冷洪武著.html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关键词搜索：https://www.jiaokey.com/tag/服装时装立裁  设计与实训.html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