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书名：特效学位按摩保健图典</w:t>
      </w:r>
    </w:p>
    <w:p>
      <w:r>
        <w:t>作者：王东坡主编；曹恒铭，曹恒聪，陈柯柯，胡巧艳编委会</w:t>
      </w:r>
    </w:p>
    <w:p>
      <w:r>
        <w:t>出版社：北京:中国纺织出版社,2016.05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特效学位按摩保健图典 评论地址：https://www.jiaokey.com/book/detail/13942255.html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