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书名：从罗斯福到泰迪熊  人名是如何演变为英语词汇的</w:t>
      </w:r>
    </w:p>
    <w:p>
      <w:r>
        <w:t>作者：（英）安德鲁·萧（ANDREW SHOLL）著；宫慧英，翟红华译</w:t>
      </w:r>
    </w:p>
    <w:p>
      <w:r>
        <w:t>出版社：北京:中国经济出版社,2016.04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从罗斯福到泰迪熊  人名是如何演变为英语词汇的 评论地址：https://www.jiaokey.com/book/detail/13942239.html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