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化工产品手册  胶黏剂  第6版</w:t>
      </w:r>
    </w:p>
    <w:p>
      <w:r>
        <w:rPr>
          <w:rFonts w:ascii="宋体" w:hAnsi="宋体" w:eastAsia="宋体"/>
          <w:sz w:val="24"/>
        </w:rPr>
        <w:t>张军营，展喜兵，程珏编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化工产品手册  胶黏剂  第6版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张军营，展喜兵，程珏编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本书出售、求购地址：https://www.jiaokey.com/book/detail/13942236.html</w:t>
      </w:r>
    </w:p>
    <w:p>
      <w:r>
        <w:t>更多相关图书推荐：https://www.jiaokey.com</w:t>
      </w:r>
    </w:p>
    <w:p>
      <w:r>
        <w:t>张军营，展喜兵，程珏编 其他作品：https://www.jiaokey.com/tag/张军营，展喜兵，程珏编.html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关键词搜索：https://www.jiaokey.com/tag/化工产品手册  胶黏剂  第6版.html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