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复杂矿资源高校利用过程的互补效应与和谐选矿</w:t>
      </w:r>
    </w:p>
    <w:p>
      <w:r>
        <w:rPr>
          <w:rFonts w:ascii="宋体" w:hAnsi="宋体" w:eastAsia="宋体"/>
          <w:sz w:val="24"/>
        </w:rPr>
        <w:t>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复杂矿资源高校利用过程的互补效应与和谐选矿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本书出售、求购地址：https://www.jiaokey.com/book/detail/13942201.html</w:t>
      </w:r>
    </w:p>
    <w:p>
      <w:r>
        <w:t>更多相关图书推荐：https://www.jiaokey.com</w:t>
      </w:r>
    </w:p>
    <w:p>
      <w:r>
        <w:t>童雄著 其他作品：https://www.jiaokey.com/tag/童雄著.html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关键词搜索：https://www.jiaokey.com/tag/复杂矿资源高校利用过程的互补效应与和谐选矿.html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