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中国检验疫数字标本图录  2</w:t>
      </w:r>
    </w:p>
    <w:p>
      <w:r>
        <w:rPr>
          <w:rFonts w:ascii="宋体" w:hAnsi="宋体" w:eastAsia="宋体"/>
          <w:sz w:val="24"/>
        </w:rPr>
        <w:t>李莉，魏春艳主编；国伟，封俊虎，王振国，李海滨副主编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中国检验疫数字标本图录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李莉，魏春艳主编；国伟，封俊虎，王振国，李海滨副主编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本书出售、求购地址：https://www.jiaokey.com/book/detail/13942199.html</w:t>
      </w:r>
    </w:p>
    <w:p>
      <w:r>
        <w:t>更多相关图书推荐：https://www.jiaokey.com</w:t>
      </w:r>
    </w:p>
    <w:p>
      <w:r>
        <w:t>李莉，魏春艳主编；国伟，封俊虎，王振国，李海滨副主编 其他作品：https://www.jiaokey.com/tag/李莉，魏春艳主编；国伟，封俊虎，王振国，李海滨副主编.html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关键词搜索：https://www.jiaokey.com/tag/中国检验疫数字标本图录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