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科技型中小企业担保融资案例分析</w:t>
      </w:r>
    </w:p>
    <w:p>
      <w:r>
        <w:rPr>
          <w:rFonts w:ascii="宋体" w:hAnsi="宋体" w:eastAsia="宋体"/>
          <w:sz w:val="24"/>
        </w:rPr>
        <w:t>熊熊，邹高峰，张小涛著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科技型中小企业担保融资案例分析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熊熊，邹高峰，张小涛著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本书出售、求购地址：https://www.jiaokey.com/book/detail/13942194.html</w:t>
      </w:r>
    </w:p>
    <w:p>
      <w:r>
        <w:t>更多相关图书推荐：https://www.jiaokey.com</w:t>
      </w:r>
    </w:p>
    <w:p>
      <w:r>
        <w:t>熊熊，邹高峰，张小涛著 其他作品：https://www.jiaokey.com/tag/熊熊，邹高峰，张小涛著.html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关键词搜索：https://www.jiaokey.com/tag/科技型中小企业担保融资案例分析.html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