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空间X射线通信概论</w:t>
      </w:r>
    </w:p>
    <w:p>
      <w:r>
        <w:rPr>
          <w:rFonts w:ascii="宋体" w:hAnsi="宋体" w:eastAsia="宋体"/>
          <w:sz w:val="24"/>
        </w:rPr>
        <w:t>赵宝升，苏桐，盛立志，刘舵编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空间X射线通信概论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赵宝升，苏桐，盛立志，刘舵编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本书出售、求购地址：https://www.jiaokey.com/book/detail/13942191.html</w:t>
      </w:r>
    </w:p>
    <w:p>
      <w:r>
        <w:t>更多相关图书推荐：https://www.jiaokey.com</w:t>
      </w:r>
    </w:p>
    <w:p>
      <w:r>
        <w:t>赵宝升，苏桐，盛立志，刘舵编 其他作品：https://www.jiaokey.com/tag/赵宝升，苏桐，盛立志，刘舵编.html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关键词搜索：https://www.jiaokey.com/tag/空间X射线通信概论.html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