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Ⅲ族氮化物发光二极管技术及其应用</w:t>
      </w:r>
    </w:p>
    <w:p>
      <w:r>
        <w:rPr>
          <w:rFonts w:ascii="宋体" w:hAnsi="宋体" w:eastAsia="宋体"/>
          <w:sz w:val="24"/>
        </w:rPr>
        <w:t>李晋闽，王军喜，刘哲著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Ⅲ族氮化物发光二极管技术及其应用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李晋闽，王军喜，刘哲著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本书出售、求购地址：https://www.jiaokey.com/book/detail/13942186.html</w:t>
      </w:r>
    </w:p>
    <w:p>
      <w:r>
        <w:t>更多相关图书推荐：https://www.jiaokey.com</w:t>
      </w:r>
    </w:p>
    <w:p>
      <w:r>
        <w:t>李晋闽，王军喜，刘哲著 其他作品：https://www.jiaokey.com/tag/李晋闽，王军喜，刘哲著.html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关键词搜索：https://www.jiaokey.com/tag/Ⅲ族氮化物发光二极管技术及其应用.html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