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书名：高等学校汽车服务应用型本科系列规划教材  汽车消费心理学</w:t>
      </w:r>
    </w:p>
    <w:p>
      <w:r>
        <w:t>作者：牛艳莉主编；刘清云副主编</w:t>
      </w:r>
    </w:p>
    <w:p>
      <w:r>
        <w:t>出版社：重庆：重庆大学出版社</w:t>
      </w:r>
    </w:p>
    <w:p>
      <w:r>
        <w:t>出版日期：2016.02</w:t>
      </w:r>
    </w:p>
    <w:p>
      <w:r>
        <w:t>总页数：193</w:t>
      </w:r>
    </w:p>
    <w:p>
      <w:r>
        <w:t>更多请访问教客网: www.jiaokey.com</w:t>
      </w:r>
    </w:p>
    <w:p>
      <w:r>
        <w:t>高等学校汽车服务应用型本科系列规划教材  汽车消费心理学 评论地址：https://www.jiaokey.com/book/detail/13942154.html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