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内陆干旱区平原水库节水及周边土壤盐渍化防治</w:t>
      </w:r>
    </w:p>
    <w:p>
      <w:r>
        <w:rPr>
          <w:rFonts w:ascii="宋体" w:hAnsi="宋体" w:eastAsia="宋体"/>
          <w:sz w:val="24"/>
        </w:rPr>
        <w:t>侍克斌，严新军，陈亮亮著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内陆干旱区平原水库节水及周边土壤盐渍化防治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侍克斌，严新军，陈亮亮著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本书出售、求购地址：https://www.jiaokey.com/book/detail/13942149.html</w:t>
      </w:r>
    </w:p>
    <w:p>
      <w:r>
        <w:t>更多相关图书推荐：https://www.jiaokey.com</w:t>
      </w:r>
    </w:p>
    <w:p>
      <w:r>
        <w:t>侍克斌，严新军，陈亮亮著 其他作品：https://www.jiaokey.com/tag/侍克斌，严新军，陈亮亮著.html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关键词搜索：https://www.jiaokey.com/tag/内陆干旱区平原水库节水及周边土壤盐渍化防治.html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