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  简谱本  第2集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  简谱本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本书出售、求购地址：https://www.jiaokey.com/book/detail/13942097.html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关键词搜索：https://www.jiaokey.com/tag/革命歌曲选  简谱本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