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创作歌曲  冬青树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创作歌曲  冬青树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本书出售、求购地址：https://www.jiaokey.com/book/detail/13942093.html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关键词搜索：https://www.jiaokey.com/tag/创作歌曲  冬青树.html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