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安徽大跃进民间歌曲集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安徽大跃进民间歌曲集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本书出售、求购地址：https://www.jiaokey.com/book/detail/13942077.html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关键词搜索：https://www.jiaokey.com/tag/安徽大跃进民间歌曲集.html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