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书名：咱老汉乐得欢  大管独奏</w:t>
      </w:r>
    </w:p>
    <w:p>
      <w:r>
        <w:t>作者：林铭述曲</w:t>
      </w:r>
    </w:p>
    <w:p>
      <w:r>
        <w:t>出版社：北京:中央音乐学院出版社,1965.11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咱老汉乐得欢  大管独奏 评论地址：https://www.jiaokey.com/book/detail/13942054.html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